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书名：争做奥运榜样</w:t>
      </w:r>
    </w:p>
    <w:p>
      <w:r>
        <w:t>作者：洪涛著</w:t>
      </w:r>
    </w:p>
    <w:p>
      <w:r>
        <w:t>出版社：长春:吉林摄影出版社,2014.04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争做奥运榜样 评论地址：https://www.jiaokey.com/book/detail/14071465.html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