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书名：超越时空系列  中国古文明探秘</w:t>
      </w:r>
    </w:p>
    <w:p>
      <w:r>
        <w:t>作者：陈玉潇主编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超越时空系列  中国古文明探秘 评论地址：https://www.jiaokey.com/book/detail/14071462.html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