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书名：为文化制造载体的人 蔡伦 毕升</w:t>
      </w:r>
    </w:p>
    <w:p>
      <w:r>
        <w:t>作者：王乃迪，王天锋编著</w:t>
      </w:r>
    </w:p>
    <w:p>
      <w:r>
        <w:t>出版社：长春:吉林人民出版社,2011.07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为文化制造载体的人 蔡伦 毕升 评论地址：https://www.jiaokey.com/book/detail/14071452.html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