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趣味地球化学</w:t>
      </w:r>
    </w:p>
    <w:p>
      <w:r>
        <w:rPr>
          <w:rFonts w:ascii="宋体" w:hAnsi="宋体" w:eastAsia="宋体"/>
          <w:sz w:val="24"/>
        </w:rPr>
        <w:t>（苏联）阿·费尔斯曼著；畲田改编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（苏联）阿·费尔斯曼著；畲田改编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本书出售、求购地址：https://www.jiaokey.com/book/detail/14071447.html</w:t>
      </w:r>
    </w:p>
    <w:p>
      <w:r>
        <w:t>更多相关图书推荐：https://www.jiaokey.com</w:t>
      </w:r>
    </w:p>
    <w:p>
      <w:r>
        <w:t>（苏联）阿·费尔斯曼著；畲田改编 其他作品：https://www.jiaokey.com/tag/（苏联）阿·费尔斯曼著；畲田改编.html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关键词搜索：https://www.jiaokey.com/tag/趣味地球化学.html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