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左手服务  右手销售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左手服务  右手销售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本书出售、求购地址：https://www.jiaokey.com/book/detail/14071274.html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关键词搜索：https://www.jiaokey.com/tag/左手服务  右手销售.html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