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书名：论城市的合约性质  统筹城乡发展新视角</w:t>
      </w:r>
    </w:p>
    <w:p>
      <w:r>
        <w:t>作者：焦永利著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论城市的合约性质  统筹城乡发展新视角 评论地址：https://www.jiaokey.com/book/detail/14071272.html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