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书名：服装销售细节全书</w:t>
      </w:r>
    </w:p>
    <w:p>
      <w:r>
        <w:t>作者：林立文著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服装销售细节全书 评论地址：https://www.jiaokey.com/book/detail/14071270.html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