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书名：一本书学透理财经理攻略</w:t>
      </w:r>
    </w:p>
    <w:p>
      <w:r>
        <w:t>作者：郭静著</w:t>
      </w:r>
    </w:p>
    <w:p>
      <w:r>
        <w:t>出版社：中国财富出版社,2016.07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一本书学透理财经理攻略 评论地址：https://www.jiaokey.com/book/detail/14071267.html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