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美国城市规划  政策问题与过程</w:t>
      </w:r>
    </w:p>
    <w:p>
      <w:r>
        <w:rPr>
          <w:rFonts w:ascii="宋体" w:hAnsi="宋体" w:eastAsia="宋体"/>
          <w:sz w:val="24"/>
        </w:rPr>
        <w:t>（美）巴里·卡林沃思（Barry Cullingworth），（美）罗杰·凯夫斯（Roger W.Caves）编著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美国城市规划  政策问题与过程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（美）巴里·卡林沃思（Barry Cullingworth），（美）罗杰·凯夫斯（Roger W.Caves）编著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本书出售、求购地址：https://www.jiaokey.com/book/detail/14071263.html</w:t>
      </w:r>
    </w:p>
    <w:p>
      <w:r>
        <w:t>更多相关图书推荐：https://www.jiaokey.com</w:t>
      </w:r>
    </w:p>
    <w:p>
      <w:r>
        <w:t>（美）巴里·卡林沃思（Barry Cullingworth），（美）罗杰·凯夫斯（Roger W.Caves）编著 其他作品：https://www.jiaokey.com/tag/（美）巴里·卡林沃思（Barry Cullingworth），（美）罗杰·凯夫斯（Roger W.Caves）编著.html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关键词搜索：https://www.jiaokey.com/tag/美国城市规划  政策问题与过程.html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