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西北民族地区农村教师对新课程改革适应性研究  以宁夏、甘肃、青海为例</w:t>
      </w:r>
    </w:p>
    <w:p>
      <w:r>
        <w:rPr>
          <w:rFonts w:ascii="宋体" w:hAnsi="宋体" w:eastAsia="宋体"/>
          <w:sz w:val="24"/>
        </w:rPr>
        <w:t>马晓凤著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西北民族地区农村教师对新课程改革适应性研究  以宁夏、甘肃、青海为例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马晓凤著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本书出售、求购地址：https://www.jiaokey.com/book/detail/14071245.html</w:t>
      </w:r>
    </w:p>
    <w:p>
      <w:r>
        <w:t>更多相关图书推荐：https://www.jiaokey.com</w:t>
      </w:r>
    </w:p>
    <w:p>
      <w:r>
        <w:t>马晓凤著 其他作品：https://www.jiaokey.com/tag/马晓凤著.html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关键词搜索：https://www.jiaokey.com/tag/西北民族地区农村教师对新课程改革适应性研究  以宁夏、甘肃、青海为例.html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