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来自中国  迷人之境</w:t>
      </w:r>
    </w:p>
    <w:p>
      <w:r>
        <w:rPr>
          <w:rFonts w:ascii="宋体" w:hAnsi="宋体" w:eastAsia="宋体"/>
          <w:sz w:val="24"/>
        </w:rPr>
        <w:t>（秘鲁）吉叶墨著；奚晓清译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来自中国  迷人之境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（秘鲁）吉叶墨著；奚晓清译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本书出售、求购地址：https://www.jiaokey.com/book/detail/14071244.html</w:t>
      </w:r>
    </w:p>
    <w:p>
      <w:r>
        <w:t>更多相关图书推荐：https://www.jiaokey.com</w:t>
      </w:r>
    </w:p>
    <w:p>
      <w:r>
        <w:t>（秘鲁）吉叶墨著；奚晓清译 其他作品：https://www.jiaokey.com/tag/（秘鲁）吉叶墨著；奚晓清译.html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关键词搜索：https://www.jiaokey.com/tag/来自中国  迷人之境.html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