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书名：粉刷匠  全民手机赚钱宝典  精装典藏版</w:t>
      </w:r>
    </w:p>
    <w:p>
      <w:r>
        <w:t>作者：放牛哥著</w:t>
      </w:r>
    </w:p>
    <w:p>
      <w:r>
        <w:t>出版社：北京:五洲传播出版社,2016.11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粉刷匠  全民手机赚钱宝典  精装典藏版 评论地址：https://www.jiaokey.com/book/detail/14071242.html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