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理解并影响消费者行为  社交媒体大数据分析</w:t>
      </w:r>
    </w:p>
    <w:p>
      <w:r>
        <w:rPr>
          <w:rFonts w:ascii="宋体" w:hAnsi="宋体" w:eastAsia="宋体"/>
          <w:sz w:val="24"/>
        </w:rPr>
        <w:t>芬格尔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理解并影响消费者行为  社交媒体大数据分析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芬格尔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本书出售、求购地址：https://www.jiaokey.com/book/detail/14071235.html</w:t>
      </w:r>
    </w:p>
    <w:p>
      <w:r>
        <w:t>更多相关图书推荐：https://www.jiaokey.com</w:t>
      </w:r>
    </w:p>
    <w:p>
      <w:r>
        <w:t>芬格尔 其他作品：https://www.jiaokey.com/tag/芬格尔.html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关键词搜索：https://www.jiaokey.com/tag/理解并影响消费者行为  社交媒体大数据分析.html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