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APP运营推广  抢占移动互联网入口、引爆下载量、留住用户  精彩图解版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APP运营推广  抢占移动互联网入口、引爆下载量、留住用户  精彩图解版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本书出售、求购地址：https://www.jiaokey.com/book/detail/14071224.html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关键词搜索：https://www.jiaokey.com/tag/APP运营推广  抢占移动互联网入口、引爆下载量、留住用户  精彩图解版.html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