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台球零基础急速进阶  击球技法和走位技巧  超精全彩图解</w:t>
      </w:r>
    </w:p>
    <w:p>
      <w:r>
        <w:rPr>
          <w:rFonts w:ascii="宋体" w:hAnsi="宋体" w:eastAsia="宋体"/>
          <w:sz w:val="24"/>
        </w:rPr>
        <w:t>（日）大井直幸主编；尹丹译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台球零基础急速进阶  击球技法和走位技巧  超精全彩图解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（日）大井直幸主编；尹丹译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本书出售、求购地址：https://www.jiaokey.com/book/detail/14071219.html</w:t>
      </w:r>
    </w:p>
    <w:p>
      <w:r>
        <w:t>更多相关图书推荐：https://www.jiaokey.com</w:t>
      </w:r>
    </w:p>
    <w:p>
      <w:r>
        <w:t>（日）大井直幸主编；尹丹译 其他作品：https://www.jiaokey.com/tag/（日）大井直幸主编；尹丹译.html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关键词搜索：https://www.jiaokey.com/tag/台球零基础急速进阶  击球技法和走位技巧  超精全彩图解.html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