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书名：懂行情  装修才能赚差价</w:t>
      </w:r>
    </w:p>
    <w:p>
      <w:r>
        <w:t>作者：叶萍编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懂行情  装修才能赚差价 评论地址：https://www.jiaokey.com/book/detail/14071217.html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