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晚清美国驻华公使柔克义涉藏档案选编</w:t>
      </w:r>
    </w:p>
    <w:p>
      <w:r>
        <w:rPr>
          <w:rFonts w:ascii="宋体" w:hAnsi="宋体" w:eastAsia="宋体"/>
          <w:sz w:val="24"/>
        </w:rPr>
        <w:t>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晚清美国驻华公使柔克义涉藏档案选编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本书出售、求购地址：https://www.jiaokey.com/book/detail/14071211.html</w:t>
      </w:r>
    </w:p>
    <w:p>
      <w:r>
        <w:t>更多相关图书推荐：https://www.jiaokey.com</w:t>
      </w:r>
    </w:p>
    <w:p>
      <w:r>
        <w:t>程龙编著 其他作品：https://www.jiaokey.com/tag/程龙编著.html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关键词搜索：https://www.jiaokey.com/tag/晚清美国驻华公使柔克义涉藏档案选编.html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