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哑铃综合训练指南</w:t>
      </w:r>
    </w:p>
    <w:p>
      <w:r>
        <w:rPr>
          <w:rFonts w:ascii="宋体" w:hAnsi="宋体" w:eastAsia="宋体"/>
          <w:sz w:val="24"/>
        </w:rPr>
        <w:t>（美）艾伦·赫德里克（ALLEN HEDRICK）著；陈祎磊译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哑铃综合训练指南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（美）艾伦·赫德里克（ALLEN HEDRICK）著；陈祎磊译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本书出售、求购地址：https://www.jiaokey.com/book/detail/14071209.html</w:t>
      </w:r>
    </w:p>
    <w:p>
      <w:r>
        <w:t>更多相关图书推荐：https://www.jiaokey.com</w:t>
      </w:r>
    </w:p>
    <w:p>
      <w:r>
        <w:t>（美）艾伦·赫德里克（ALLEN HEDRICK）著；陈祎磊译 其他作品：https://www.jiaokey.com/tag/（美）艾伦·赫德里克（ALLEN HEDRICK）著；陈祎磊译.html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关键词搜索：https://www.jiaokey.com/tag/哑铃综合训练指南.html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