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鸟类图谱  大师笔下的飞羽世界</w:t>
      </w:r>
    </w:p>
    <w:p>
      <w:r>
        <w:rPr>
          <w:rFonts w:ascii="宋体" w:hAnsi="宋体" w:eastAsia="宋体"/>
          <w:sz w:val="24"/>
        </w:rPr>
        <w:t>（英）卡特里娜·库克（Katrina Cook）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鸟类图谱  大师笔下的飞羽世界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（英）卡特里娜·库克（Katrina Cook）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本书出售、求购地址：https://www.jiaokey.com/book/detail/14071197.html</w:t>
      </w:r>
    </w:p>
    <w:p>
      <w:r>
        <w:t>更多相关图书推荐：https://www.jiaokey.com</w:t>
      </w:r>
    </w:p>
    <w:p>
      <w:r>
        <w:t>（英）卡特里娜·库克（Katrina Cook） 其他作品：https://www.jiaokey.com/tag/（英）卡特里娜·库克（Katrina Cook）.html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关键词搜索：https://www.jiaokey.com/tag/鸟类图谱  大师笔下的飞羽世界.html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