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读懂音乐的表情  完美音符书写标准练习册</w:t>
      </w:r>
    </w:p>
    <w:p>
      <w:r>
        <w:rPr>
          <w:rFonts w:ascii="宋体" w:hAnsi="宋体" w:eastAsia="宋体"/>
          <w:sz w:val="24"/>
        </w:rPr>
        <w:t>于海力，王聪主编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读懂音乐的表情  完美音符书写标准练习册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于海力，王聪主编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本书出售、求购地址：https://www.jiaokey.com/book/detail/14071193.html</w:t>
      </w:r>
    </w:p>
    <w:p>
      <w:r>
        <w:t>更多相关图书推荐：https://www.jiaokey.com</w:t>
      </w:r>
    </w:p>
    <w:p>
      <w:r>
        <w:t>于海力，王聪主编 其他作品：https://www.jiaokey.com/tag/于海力，王聪主编.html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关键词搜索：https://www.jiaokey.com/tag/读懂音乐的表情  完美音符书写标准练习册.html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