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深井高温热害资源化利用技术</w:t>
      </w:r>
    </w:p>
    <w:p>
      <w:r>
        <w:rPr>
          <w:rFonts w:ascii="宋体" w:hAnsi="宋体" w:eastAsia="宋体"/>
          <w:sz w:val="24"/>
        </w:rPr>
        <w:t>曹秀玲，周爱红，屈晓红著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深井高温热害资源化利用技术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曹秀玲，周爱红，屈晓红著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本书出售、求购地址：https://www.jiaokey.com/book/detail/14071180.html</w:t>
      </w:r>
    </w:p>
    <w:p>
      <w:r>
        <w:t>更多相关图书推荐：https://www.jiaokey.com</w:t>
      </w:r>
    </w:p>
    <w:p>
      <w:r>
        <w:t>曹秀玲，周爱红，屈晓红著 其他作品：https://www.jiaokey.com/tag/曹秀玲，周爱红，屈晓红著.html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关键词搜索：https://www.jiaokey.com/tag/深井高温热害资源化利用技术.html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