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公路路基路面施工安全技术与风险控制</w:t>
      </w:r>
    </w:p>
    <w:p>
      <w:r>
        <w:rPr>
          <w:rFonts w:ascii="宋体" w:hAnsi="宋体" w:eastAsia="宋体"/>
          <w:sz w:val="24"/>
        </w:rPr>
        <w:t>倪宝书，寇凤岐，王春正编著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公路路基路面施工安全技术与风险控制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倪宝书，寇凤岐，王春正编著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本书出售、求购地址：https://www.jiaokey.com/book/detail/14071173.html</w:t>
      </w:r>
    </w:p>
    <w:p>
      <w:r>
        <w:t>更多相关图书推荐：https://www.jiaokey.com</w:t>
      </w:r>
    </w:p>
    <w:p>
      <w:r>
        <w:t>倪宝书，寇凤岐，王春正编著 其他作品：https://www.jiaokey.com/tag/倪宝书，寇凤岐，王春正编著.html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关键词搜索：https://www.jiaokey.com/tag/公路路基路面施工安全技术与风险控制.html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