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书名：自动化生产线安装与调试  亚龙系统</w:t>
      </w:r>
    </w:p>
    <w:p>
      <w:r>
        <w:t>作者：贾丽仕，郭选明，周北明主编；汤德荣，张泽华，朱佳，郭小进等副主编；李腾飞参编；尹霞主审</w:t>
      </w:r>
    </w:p>
    <w:p>
      <w:r>
        <w:t>出版社：武汉:华中科技大学出版社,2016.09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自动化生产线安装与调试  亚龙系统 评论地址：https://www.jiaokey.com/book/detail/14071172.html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