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教育调查报告  面对基础教育的探索与实践</w:t>
      </w:r>
    </w:p>
    <w:p>
      <w:r>
        <w:rPr>
          <w:rFonts w:ascii="宋体" w:hAnsi="宋体" w:eastAsia="宋体"/>
          <w:sz w:val="24"/>
        </w:rPr>
        <w:t>李大可，张贞主编；杨迪，林建副主编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教育调查报告  面对基础教育的探索与实践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李大可，张贞主编；杨迪，林建副主编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基础教育-调查报告-中国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本书出售、求购地址：https://www.jiaokey.com/book/detail/14071158.html</w:t>
      </w:r>
    </w:p>
    <w:p>
      <w:r>
        <w:t>更多相关图书推荐：https://www.jiaokey.com</w:t>
      </w:r>
    </w:p>
    <w:p>
      <w:r>
        <w:t>李大可，张贞主编；杨迪，林建副主编 其他作品：https://www.jiaokey.com/tag/李大可，张贞主编；杨迪，林建副主编.html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关键词搜索：https://www.jiaokey.com/tag/基础教育-调查报告-中国.html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