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  理工类  第9版</w:t>
      </w:r>
    </w:p>
    <w:p>
      <w:r>
        <w:rPr>
          <w:rFonts w:ascii="宋体" w:hAnsi="宋体" w:eastAsia="宋体"/>
          <w:sz w:val="24"/>
        </w:rPr>
        <w:t>罗纳德·沃波尔（RONALD E.WALPOLE），雷蒙德·迈尔斯（RAYMOND H.MYERS），沙伦·迈尔斯（SHARON L.MYERS），叶可英著；袁东学，龙少波译；贾俊平主审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  理工类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罗纳德·沃波尔（RONALD E.WALPOLE），雷蒙德·迈尔斯（RAYMOND H.MYERS），沙伦·迈尔斯（SHARON L.MYERS），叶可英著；袁东学，龙少波译；贾俊平主审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本书出售、求购地址：https://www.jiaokey.com/book/detail/14071155.html</w:t>
      </w:r>
    </w:p>
    <w:p>
      <w:r>
        <w:t>更多相关图书推荐：https://www.jiaokey.com</w:t>
      </w:r>
    </w:p>
    <w:p>
      <w:r>
        <w:t>罗纳德·沃波尔（RONALD E.WALPOLE），雷蒙德·迈尔斯（RAYMOND H.MYERS），沙伦·迈尔斯（SHARON L.MYERS），叶可英著；袁东学，龙少波译；贾俊平主审 其他作品：https://www.jiaokey.com/tag/罗纳德·沃波尔（RONALD E.WALPOLE），雷蒙德·迈尔斯（RAYMOND H.MYERS），沙伦·迈尔斯（SHARON L.MYERS），叶可英著；袁东学，龙少波译；贾俊平主审.html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关键词搜索：https://www.jiaokey.com/tag/概率与统计  理工类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