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深圳超限高层建筑工程设计及实例</w:t>
      </w:r>
    </w:p>
    <w:p>
      <w:r>
        <w:rPr>
          <w:rFonts w:ascii="宋体" w:hAnsi="宋体" w:eastAsia="宋体"/>
          <w:sz w:val="24"/>
        </w:rPr>
        <w:t>魏琏主编；张剑，刘维亚，王森副主编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深圳超限高层建筑工程设计及实例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魏琏主编；张剑，刘维亚，王森副主编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本书出售、求购地址：https://www.jiaokey.com/book/detail/14071126.html</w:t>
      </w:r>
    </w:p>
    <w:p>
      <w:r>
        <w:t>更多相关图书推荐：https://www.jiaokey.com</w:t>
      </w:r>
    </w:p>
    <w:p>
      <w:r>
        <w:t>魏琏主编；张剑，刘维亚，王森副主编 其他作品：https://www.jiaokey.com/tag/魏琏主编；张剑，刘维亚，王森副主编.html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关键词搜索：https://www.jiaokey.com/tag/深圳超限高层建筑工程设计及实例.html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