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门老师教你学电子  轻松电子制作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门老师教你学电子  轻松电子制作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本书出售、求购地址：https://www.jiaokey.com/book/detail/14071113.html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关键词搜索：https://www.jiaokey.com/tag/门老师教你学电子  轻松电子制作.html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