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书名：建筑工程测量  第2版</w:t>
      </w:r>
    </w:p>
    <w:p>
      <w:r>
        <w:t>作者：李会青主编；荣延祥，赵凤阳副主编；黄兆康主审</w:t>
      </w:r>
    </w:p>
    <w:p>
      <w:r>
        <w:t>出版社：北京：化学工业出版社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建筑工程测量  第2版 评论地址：https://www.jiaokey.com/book/detail/14071101.html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