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基础化学  第2版</w:t>
      </w:r>
    </w:p>
    <w:p>
      <w:r>
        <w:rPr>
          <w:rFonts w:ascii="宋体" w:hAnsi="宋体" w:eastAsia="宋体"/>
          <w:sz w:val="24"/>
        </w:rPr>
        <w:t>吴华，董宪武主编；刘强，李秀华副主编；上官少平主审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基础化学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吴华，董宪武主编；刘强，李秀华副主编；上官少平主审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本书出售、求购地址：https://www.jiaokey.com/book/detail/14071096.html</w:t>
      </w:r>
    </w:p>
    <w:p>
      <w:r>
        <w:t>更多相关图书推荐：https://www.jiaokey.com</w:t>
      </w:r>
    </w:p>
    <w:p>
      <w:r>
        <w:t>吴华，董宪武主编；刘强，李秀华副主编；上官少平主审 其他作品：https://www.jiaokey.com/tag/吴华，董宪武主编；刘强，李秀华副主编；上官少平主审.html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基础化学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