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个体生命视角下的“十七年”小说</w:t>
      </w:r>
    </w:p>
    <w:p>
      <w:r>
        <w:rPr>
          <w:rFonts w:ascii="宋体" w:hAnsi="宋体" w:eastAsia="宋体"/>
          <w:sz w:val="24"/>
        </w:rPr>
        <w:t>傅书华著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个体生命视角下的“十七年”小说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本书出售、求购地址：https://www.jiaokey.com/book/detail/14071082.html</w:t>
      </w:r>
    </w:p>
    <w:p>
      <w:r>
        <w:t>更多相关图书推荐：https://www.jiaokey.com</w:t>
      </w:r>
    </w:p>
    <w:p>
      <w:r>
        <w:t>傅书华著 其他作品：https://www.jiaokey.com/tag/傅书华著.html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关键词搜索：https://www.jiaokey.com/tag/个体生命视角下的“十七年”小说.html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