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注意力市场  如何吸收数字时代的受众</w:t>
      </w:r>
    </w:p>
    <w:p>
      <w:r>
        <w:rPr>
          <w:rFonts w:ascii="宋体" w:hAnsi="宋体" w:eastAsia="宋体"/>
          <w:sz w:val="24"/>
        </w:rPr>
        <w:t>（美）詹姆斯·韦伯斯特（JAMES G.WEBSTER）著；郭石磊译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注意力市场  如何吸收数字时代的受众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（美）詹姆斯·韦伯斯特（JAMES G.WEBSTER）著；郭石磊译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本书出售、求购地址：https://www.jiaokey.com/book/detail/14071077.html</w:t>
      </w:r>
    </w:p>
    <w:p>
      <w:r>
        <w:t>更多相关图书推荐：https://www.jiaokey.com</w:t>
      </w:r>
    </w:p>
    <w:p>
      <w:r>
        <w:t>（美）詹姆斯·韦伯斯特（JAMES G.WEBSTER）著；郭石磊译 其他作品：https://www.jiaokey.com/tag/（美）詹姆斯·韦伯斯特（JAMES G.WEBSTER）著；郭石磊译.html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关键词搜索：https://www.jiaokey.com/tag/注意力市场  如何吸收数字时代的受众.html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