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书名：跨文化视域下的美国研究</w:t>
      </w:r>
    </w:p>
    <w:p>
      <w:r>
        <w:t>作者：陈杰，王欣主编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总页数：202</w:t>
      </w:r>
    </w:p>
    <w:p>
      <w:r>
        <w:t>更多请访问教客网: www.jiaokey.com</w:t>
      </w:r>
    </w:p>
    <w:p>
      <w:r>
        <w:t>跨文化视域下的美国研究 评论地址：https://www.jiaokey.com/book/detail/14071072.html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