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我是饭团君  手把手教你做55款爱心饭团</w:t>
      </w:r>
    </w:p>
    <w:p>
      <w:r>
        <w:rPr>
          <w:rFonts w:ascii="宋体" w:hAnsi="宋体" w:eastAsia="宋体"/>
          <w:sz w:val="24"/>
        </w:rPr>
        <w:t>（日）稻田早苗著；张思捷译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我是饭团君  手把手教你做55款爱心饭团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（日）稻田早苗著；张思捷译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本书出售、求购地址：https://www.jiaokey.com/book/detail/14071060.html</w:t>
      </w:r>
    </w:p>
    <w:p>
      <w:r>
        <w:t>更多相关图书推荐：https://www.jiaokey.com</w:t>
      </w:r>
    </w:p>
    <w:p>
      <w:r>
        <w:t>（日）稻田早苗著；张思捷译 其他作品：https://www.jiaokey.com/tag/（日）稻田早苗著；张思捷译.html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关键词搜索：https://www.jiaokey.com/tag/我是饭团君  手把手教你做55款爱心饭团.html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