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书名：催眠式管理</w:t>
      </w:r>
    </w:p>
    <w:p>
      <w:r>
        <w:t>作者：蔡仲淮著</w:t>
      </w:r>
    </w:p>
    <w:p>
      <w:r>
        <w:t>出版社：中国财富出版社,2016.07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催眠式管理 评论地址：https://www.jiaokey.com/book/detail/14071056.html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