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新型智库建设与哲学社会科学研究</w:t>
      </w:r>
    </w:p>
    <w:p>
      <w:r>
        <w:rPr>
          <w:rFonts w:ascii="宋体" w:hAnsi="宋体" w:eastAsia="宋体"/>
          <w:sz w:val="24"/>
        </w:rPr>
        <w:t>高翔主编；王利民，余新华副主编；魏长宝，安蕾执行主编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新型智库建设与哲学社会科学研究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高翔主编；王利民，余新华副主编；魏长宝，安蕾执行主编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本书出售、求购地址：https://www.jiaokey.com/book/detail/14071021.html</w:t>
      </w:r>
    </w:p>
    <w:p>
      <w:r>
        <w:t>更多相关图书推荐：https://www.jiaokey.com</w:t>
      </w:r>
    </w:p>
    <w:p>
      <w:r>
        <w:t>高翔主编；王利民，余新华副主编；魏长宝，安蕾执行主编 其他作品：https://www.jiaokey.com/tag/高翔主编；王利民，余新华副主编；魏长宝，安蕾执行主编.html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关键词搜索：https://www.jiaokey.com/tag/新型智库建设与哲学社会科学研究.html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