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书名：就该这样做直销</w:t>
      </w:r>
    </w:p>
    <w:p>
      <w:r>
        <w:t>作者：郑德明著</w:t>
      </w:r>
    </w:p>
    <w:p>
      <w:r>
        <w:t>出版社：中国财富出版社,2016.07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就该这样做直销 评论地址：https://www.jiaokey.com/book/detail/14071008.html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