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书名：濯锦录  名宿与旧事中的百年川大  第3卷</w:t>
      </w:r>
    </w:p>
    <w:p>
      <w:r>
        <w:t>作者：史冰川，廖志林主编；李盛文字编辑</w:t>
      </w:r>
    </w:p>
    <w:p>
      <w:r>
        <w:t>出版社：成都：四川大学出版社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濯锦录  名宿与旧事中的百年川大  第3卷 评论地址：https://www.jiaokey.com/book/detail/14070998.html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