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书名：濯锦录  名宿与旧事中的百年川大  第2卷</w:t>
      </w:r>
    </w:p>
    <w:p>
      <w:r>
        <w:t>作者：曹顺庆，熊兰，史冰川主编；张莹文字编辑</w:t>
      </w:r>
    </w:p>
    <w:p>
      <w:r>
        <w:t>出版社：成都：四川大学出版社</w:t>
      </w:r>
    </w:p>
    <w:p>
      <w:r>
        <w:t>出版日期：2016.09</w:t>
      </w:r>
    </w:p>
    <w:p>
      <w:r>
        <w:t>总页数：265</w:t>
      </w:r>
    </w:p>
    <w:p>
      <w:r>
        <w:t>更多请访问教客网: www.jiaokey.com</w:t>
      </w:r>
    </w:p>
    <w:p>
      <w:r>
        <w:t>濯锦录  名宿与旧事中的百年川大  第2卷 评论地址：https://www.jiaokey.com/book/detail/14070997.html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