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西方刑法思想的起源于进化  以西方文学罪罚观为视角  下</w:t>
      </w:r>
    </w:p>
    <w:p>
      <w:r>
        <w:rPr>
          <w:rFonts w:ascii="宋体" w:hAnsi="宋体" w:eastAsia="宋体"/>
          <w:sz w:val="24"/>
        </w:rPr>
        <w:t>刘春园著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西方刑法思想的起源于进化  以西方文学罪罚观为视角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本书出售、求购地址：https://www.jiaokey.com/book/detail/14070987.html</w:t>
      </w:r>
    </w:p>
    <w:p>
      <w:r>
        <w:t>更多相关图书推荐：https://www.jiaokey.com</w:t>
      </w:r>
    </w:p>
    <w:p>
      <w:r>
        <w:t>刘春园著 其他作品：https://www.jiaokey.com/tag/刘春园著.html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关键词搜索：https://www.jiaokey.com/tag/西方刑法思想的起源于进化  以西方文学罪罚观为视角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