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书名：纵横家的策辩</w:t>
      </w:r>
    </w:p>
    <w:p>
      <w:r>
        <w:t>作者：欧阳彦之著</w:t>
      </w:r>
    </w:p>
    <w:p>
      <w:r>
        <w:t>出版社：中国财富出版社,2016.08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纵横家的策辩 评论地址：https://www.jiaokey.com/book/detail/14070985.html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