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书名：社会城市  再造21世纪花园城市</w:t>
      </w:r>
    </w:p>
    <w:p>
      <w:r>
        <w:t>作者：（英）彼得·&lt;font color=Red&gt;霍&lt;/font&gt;尔（PeterHall），（英）科林·沃德（ColinWard）著；吴家琦译</w:t>
      </w:r>
    </w:p>
    <w:p>
      <w:r>
        <w:t>出版社：武汉:华中科技大学出版社,2016.08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社会城市  再造21世纪花园城市 评论地址：https://www.jiaokey.com/book/detail/14070971.html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