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塑造你的完美身材  女性HIIT权威指南</w:t>
      </w:r>
    </w:p>
    <w:p>
      <w:r>
        <w:rPr>
          <w:rFonts w:ascii="宋体" w:hAnsi="宋体" w:eastAsia="宋体"/>
          <w:sz w:val="24"/>
        </w:rPr>
        <w:t>艾琳·刘易斯·麦考密克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塑造你的完美身材  女性HIIT权威指南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艾琳·刘易斯·麦考密克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本书出售、求购地址：https://www.jiaokey.com/book/detail/14070960.html</w:t>
      </w:r>
    </w:p>
    <w:p>
      <w:r>
        <w:t>更多相关图书推荐：https://www.jiaokey.com</w:t>
      </w:r>
    </w:p>
    <w:p>
      <w:r>
        <w:t>艾琳·刘易斯·麦考密克 其他作品：https://www.jiaokey.com/tag/艾琳·刘易斯·麦考密克.html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关键词搜索：https://www.jiaokey.com/tag/塑造你的完美身材  女性HIIT权威指南.html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