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第一次工业革命至今商业创新简史  持续创新</w:t>
      </w:r>
    </w:p>
    <w:p>
      <w:r>
        <w:rPr>
          <w:rFonts w:ascii="宋体" w:hAnsi="宋体" w:eastAsia="宋体"/>
          <w:sz w:val="24"/>
        </w:rPr>
        <w:t>（美）安德鲁·哈格丹（ANDREWHARGADON）著；龙少波等译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第一次工业革命至今商业创新简史  持续创新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（美）安德鲁·哈格丹（ANDREWHARGADON）著；龙少波等译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本书出售、求购地址：https://www.jiaokey.com/book/detail/14070958.html</w:t>
      </w:r>
    </w:p>
    <w:p>
      <w:r>
        <w:t>更多相关图书推荐：https://www.jiaokey.com</w:t>
      </w:r>
    </w:p>
    <w:p>
      <w:r>
        <w:t>（美）安德鲁·哈格丹（ANDREWHARGADON）著；龙少波等译 其他作品：https://www.jiaokey.com/tag/（美）安德鲁·哈格丹（ANDREWHARGADON）著；龙少波等译.html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关键词搜索：https://www.jiaokey.com/tag/第一次工业革命至今商业创新简史  持续创新.html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