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奇妙数学史  从早期的数字概念到混沌理论</w:t>
      </w:r>
    </w:p>
    <w:p>
      <w:r>
        <w:rPr>
          <w:rFonts w:ascii="宋体" w:hAnsi="宋体" w:eastAsia="宋体"/>
          <w:sz w:val="24"/>
        </w:rPr>
        <w:t>（英）乔尔·利维（JOELLEVY著；崔涵，丁亚琼译）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奇妙数学史  从早期的数字概念到混沌理论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（英）乔尔·利维（JOELLEVY著；崔涵，丁亚琼译）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本书出售、求购地址：https://www.jiaokey.com/book/detail/14070957.html</w:t>
      </w:r>
    </w:p>
    <w:p>
      <w:r>
        <w:t>更多相关图书推荐：https://www.jiaokey.com</w:t>
      </w:r>
    </w:p>
    <w:p>
      <w:r>
        <w:t>（英）乔尔·利维（JOELLEVY著；崔涵，丁亚琼译） 其他作品：https://www.jiaokey.com/tag/（英）乔尔·利维（JOELLEVY著；崔涵，丁亚琼译）.html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关键词搜索：https://www.jiaokey.com/tag/奇妙数学史  从早期的数字概念到混沌理论.html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