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第9辑  2015年  下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第9辑  2015年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本书出售、求购地址：https://www.jiaokey.com/book/detail/14070955.html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第9辑  2015年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