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IP时代  从0到1打造超级IP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IP时代  从0到1打造超级IP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本书出售、求购地址：https://www.jiaokey.com/book/detail/14070937.html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关键词搜索：https://www.jiaokey.com/tag/IP时代  从0到1打造超级IP.html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