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民生导向下的乡村旅游转型升级研究  以西部地区为例</w:t>
      </w:r>
    </w:p>
    <w:p>
      <w:r>
        <w:rPr>
          <w:rFonts w:ascii="宋体" w:hAnsi="宋体" w:eastAsia="宋体"/>
          <w:sz w:val="24"/>
        </w:rPr>
        <w:t>刘笑明著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民生导向下的乡村旅游转型升级研究  以西部地区为例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刘笑明著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本书出售、求购地址：https://www.jiaokey.com/book/detail/14070936.html</w:t>
      </w:r>
    </w:p>
    <w:p>
      <w:r>
        <w:t>更多相关图书推荐：https://www.jiaokey.com</w:t>
      </w:r>
    </w:p>
    <w:p>
      <w:r>
        <w:t>刘笑明著 其他作品：https://www.jiaokey.com/tag/刘笑明著.html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关键词搜索：https://www.jiaokey.com/tag/民生导向下的乡村旅游转型升级研究  以西部地区为例.html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