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边疆社会非正式控制研究  一种基于民族伦理控制的扩展分析</w:t>
      </w:r>
    </w:p>
    <w:p>
      <w:r>
        <w:rPr>
          <w:rFonts w:ascii="宋体" w:hAnsi="宋体" w:eastAsia="宋体"/>
          <w:sz w:val="24"/>
        </w:rPr>
        <w:t>杨志明等著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边疆社会非正式控制研究  一种基于民族伦理控制的扩展分析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本书出售、求购地址：https://www.jiaokey.com/book/detail/14070934.html</w:t>
      </w:r>
    </w:p>
    <w:p>
      <w:r>
        <w:t>更多相关图书推荐：https://www.jiaokey.com</w:t>
      </w:r>
    </w:p>
    <w:p>
      <w:r>
        <w:t>杨志明等著 其他作品：https://www.jiaokey.com/tag/杨志明等著.html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关键词搜索：https://www.jiaokey.com/tag/边疆社会非正式控制研究  一种基于民族伦理控制的扩展分析.html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