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书名：软文营销实战宝典</w:t>
      </w:r>
    </w:p>
    <w:p>
      <w:r>
        <w:t>作者：高连兴，韩玉明著</w:t>
      </w:r>
    </w:p>
    <w:p>
      <w:r>
        <w:t>出版社：中国财富出版社,2016.07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软文营销实战宝典 评论地址：https://www.jiaokey.com/book/detail/14070926.html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