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书名：南怀瑾的人生禅学课</w:t>
      </w:r>
    </w:p>
    <w:p>
      <w:r>
        <w:t>作者：陈玉新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南怀瑾的人生禅学课 评论地址：https://www.jiaokey.com/book/detail/14070904.html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